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1423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</w:t>
      </w:r>
      <w:r>
        <w:rPr>
          <w:rFonts w:ascii="Times New Roman" w:eastAsia="Times New Roman" w:hAnsi="Times New Roman" w:cs="Times New Roman"/>
          <w:sz w:val="26"/>
          <w:szCs w:val="26"/>
        </w:rPr>
        <w:t>-01-2025-005130-72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Сазгутдинова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Дениса </w:t>
      </w:r>
      <w:r>
        <w:rPr>
          <w:rFonts w:ascii="Times New Roman" w:eastAsia="Times New Roman" w:hAnsi="Times New Roman" w:cs="Times New Roman"/>
          <w:sz w:val="26"/>
          <w:szCs w:val="26"/>
        </w:rPr>
        <w:t>Венеровича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0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Сазгутдинов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Рационализаторов, д. 10, офис 41,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6"/>
          <w:szCs w:val="26"/>
        </w:rPr>
        <w:t>взносам за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срок предоставления к</w:t>
      </w:r>
      <w:r>
        <w:rPr>
          <w:rFonts w:ascii="Times New Roman" w:eastAsia="Times New Roman" w:hAnsi="Times New Roman" w:cs="Times New Roman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sz w:val="26"/>
          <w:szCs w:val="26"/>
        </w:rPr>
        <w:t>рого установлен не позднее 27.01.2025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Сазгутдинов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связи с истечением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Сазгутдинова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</w:t>
      </w:r>
      <w:r>
        <w:rPr>
          <w:rFonts w:ascii="Times New Roman" w:eastAsia="Times New Roman" w:hAnsi="Times New Roman" w:cs="Times New Roman"/>
          <w:sz w:val="26"/>
          <w:szCs w:val="26"/>
        </w:rPr>
        <w:t>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Сазгутдинова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26315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09.06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едоставлении декларации от 2</w:t>
      </w:r>
      <w:r>
        <w:rPr>
          <w:rFonts w:ascii="Times New Roman" w:eastAsia="Times New Roman" w:hAnsi="Times New Roman" w:cs="Times New Roman"/>
          <w:sz w:val="26"/>
          <w:szCs w:val="26"/>
        </w:rPr>
        <w:t>8.01.2025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6"/>
          <w:szCs w:val="26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Сазгутдинова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Сазгутдинова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Сазгутдинова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Дениса </w:t>
      </w:r>
      <w:r>
        <w:rPr>
          <w:rFonts w:ascii="Times New Roman" w:eastAsia="Times New Roman" w:hAnsi="Times New Roman" w:cs="Times New Roman"/>
          <w:sz w:val="26"/>
          <w:szCs w:val="26"/>
        </w:rPr>
        <w:t>Венеровича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</w:t>
      </w:r>
      <w:r>
        <w:rPr>
          <w:rFonts w:ascii="Times New Roman" w:eastAsia="Times New Roman" w:hAnsi="Times New Roman" w:cs="Times New Roman"/>
          <w:sz w:val="26"/>
          <w:szCs w:val="26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1423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0">
    <w:name w:val="cat-UserDefined grp-30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